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98A8" w14:textId="77667F2B" w:rsidR="00730838" w:rsidRPr="00B36F4F" w:rsidRDefault="00730838">
      <w:pPr>
        <w:jc w:val="center"/>
        <w:rPr>
          <w:sz w:val="24"/>
          <w:szCs w:val="24"/>
        </w:rPr>
      </w:pPr>
      <w:r w:rsidRPr="00B36F4F">
        <w:rPr>
          <w:sz w:val="24"/>
          <w:szCs w:val="24"/>
        </w:rPr>
        <w:t xml:space="preserve">ZŠ a MŠ Králův Dvůr – Počaply, </w:t>
      </w:r>
      <w:proofErr w:type="spellStart"/>
      <w:r w:rsidRPr="00B36F4F">
        <w:rPr>
          <w:sz w:val="24"/>
          <w:szCs w:val="24"/>
        </w:rPr>
        <w:t>Tyršova</w:t>
      </w:r>
      <w:proofErr w:type="spellEnd"/>
      <w:r w:rsidRPr="00B36F4F">
        <w:rPr>
          <w:sz w:val="24"/>
          <w:szCs w:val="24"/>
        </w:rPr>
        <w:t xml:space="preserve"> 136, Králův Dvůr, </w:t>
      </w:r>
      <w:proofErr w:type="spellStart"/>
      <w:r w:rsidRPr="00B36F4F">
        <w:rPr>
          <w:sz w:val="24"/>
          <w:szCs w:val="24"/>
        </w:rPr>
        <w:t>okres</w:t>
      </w:r>
      <w:proofErr w:type="spellEnd"/>
      <w:r w:rsidRPr="00B36F4F">
        <w:rPr>
          <w:sz w:val="24"/>
          <w:szCs w:val="24"/>
        </w:rPr>
        <w:t xml:space="preserve"> Beroun, příspěvková organizace</w:t>
      </w:r>
    </w:p>
    <w:p w14:paraId="4BE7454A" w14:textId="14FD0B9C" w:rsidR="00EB10BB" w:rsidRDefault="00EB10BB">
      <w:pPr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</w:t>
      </w:r>
      <w:proofErr w:type="spellStart"/>
      <w:r>
        <w:t>Registrační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:      </w:t>
      </w:r>
      <w:r w:rsidR="00B36F4F">
        <w:t>____________</w:t>
      </w:r>
      <w:r>
        <w:t>/26</w:t>
      </w:r>
    </w:p>
    <w:p w14:paraId="5C76506C" w14:textId="6DBE19F4" w:rsidR="00C7655B" w:rsidRDefault="00000000">
      <w:pPr>
        <w:jc w:val="center"/>
      </w:pPr>
      <w:r>
        <w:rPr>
          <w:b/>
          <w:sz w:val="28"/>
        </w:rPr>
        <w:t>PŘIHLÁŠKA DÍTĚTE DO DĚTSKÉ SKUPINY – ŠKOLNÍ ROK 2026–2027</w:t>
      </w:r>
    </w:p>
    <w:p w14:paraId="6A16199D" w14:textId="77777777" w:rsidR="00C7655B" w:rsidRDefault="00000000">
      <w:pPr>
        <w:pStyle w:val="Nadpis1"/>
      </w:pPr>
      <w:r>
        <w:t>1. ÚDAJE O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90"/>
        <w:gridCol w:w="5390"/>
      </w:tblGrid>
      <w:tr w:rsidR="00C7655B" w14:paraId="0E46E25D" w14:textId="77777777" w:rsidTr="00B36F4F">
        <w:trPr>
          <w:trHeight w:val="398"/>
        </w:trPr>
        <w:tc>
          <w:tcPr>
            <w:tcW w:w="5390" w:type="dxa"/>
          </w:tcPr>
          <w:p w14:paraId="6CE19917" w14:textId="77777777" w:rsidR="00C7655B" w:rsidRDefault="00000000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</w:p>
        </w:tc>
        <w:tc>
          <w:tcPr>
            <w:tcW w:w="5390" w:type="dxa"/>
          </w:tcPr>
          <w:p w14:paraId="25BAE744" w14:textId="77777777" w:rsidR="00C7655B" w:rsidRDefault="00C7655B"/>
        </w:tc>
      </w:tr>
      <w:tr w:rsidR="00C7655B" w14:paraId="26A56B69" w14:textId="77777777" w:rsidTr="00B36F4F">
        <w:trPr>
          <w:trHeight w:val="377"/>
        </w:trPr>
        <w:tc>
          <w:tcPr>
            <w:tcW w:w="5390" w:type="dxa"/>
          </w:tcPr>
          <w:p w14:paraId="5066C846" w14:textId="77777777" w:rsidR="00C7655B" w:rsidRDefault="00000000">
            <w:r>
              <w:t>Datum narození</w:t>
            </w:r>
          </w:p>
        </w:tc>
        <w:tc>
          <w:tcPr>
            <w:tcW w:w="5390" w:type="dxa"/>
          </w:tcPr>
          <w:p w14:paraId="121E1201" w14:textId="77777777" w:rsidR="00C7655B" w:rsidRDefault="00C7655B"/>
        </w:tc>
      </w:tr>
      <w:tr w:rsidR="00C7655B" w14:paraId="78B8CB47" w14:textId="77777777" w:rsidTr="00B36F4F">
        <w:trPr>
          <w:trHeight w:val="398"/>
        </w:trPr>
        <w:tc>
          <w:tcPr>
            <w:tcW w:w="5390" w:type="dxa"/>
          </w:tcPr>
          <w:p w14:paraId="331653B7" w14:textId="676ED438" w:rsidR="00C7655B" w:rsidRDefault="00000000">
            <w:proofErr w:type="spellStart"/>
            <w:r>
              <w:t>Rodné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</w:p>
        </w:tc>
        <w:tc>
          <w:tcPr>
            <w:tcW w:w="5390" w:type="dxa"/>
          </w:tcPr>
          <w:p w14:paraId="7A9672A3" w14:textId="79D370C9" w:rsidR="00C7655B" w:rsidRDefault="00C7655B"/>
        </w:tc>
      </w:tr>
      <w:tr w:rsidR="00C7655B" w14:paraId="0344919B" w14:textId="77777777" w:rsidTr="00B36F4F">
        <w:trPr>
          <w:trHeight w:val="377"/>
        </w:trPr>
        <w:tc>
          <w:tcPr>
            <w:tcW w:w="5390" w:type="dxa"/>
          </w:tcPr>
          <w:p w14:paraId="645B4A91" w14:textId="77777777" w:rsidR="00C7655B" w:rsidRDefault="00000000">
            <w:r>
              <w:t>Místo narození</w:t>
            </w:r>
          </w:p>
        </w:tc>
        <w:tc>
          <w:tcPr>
            <w:tcW w:w="5390" w:type="dxa"/>
          </w:tcPr>
          <w:p w14:paraId="1D488C8C" w14:textId="77777777" w:rsidR="00C7655B" w:rsidRDefault="00C7655B"/>
        </w:tc>
      </w:tr>
      <w:tr w:rsidR="00C7655B" w14:paraId="3F639A07" w14:textId="77777777" w:rsidTr="00B36F4F">
        <w:trPr>
          <w:trHeight w:val="398"/>
        </w:trPr>
        <w:tc>
          <w:tcPr>
            <w:tcW w:w="5390" w:type="dxa"/>
          </w:tcPr>
          <w:p w14:paraId="7892AA5E" w14:textId="77777777" w:rsidR="00C7655B" w:rsidRDefault="00000000">
            <w:r>
              <w:t>Adresa bydliště</w:t>
            </w:r>
          </w:p>
        </w:tc>
        <w:tc>
          <w:tcPr>
            <w:tcW w:w="5390" w:type="dxa"/>
          </w:tcPr>
          <w:p w14:paraId="2D9EC7CC" w14:textId="77777777" w:rsidR="00C7655B" w:rsidRDefault="00C7655B"/>
        </w:tc>
      </w:tr>
      <w:tr w:rsidR="00C7655B" w14:paraId="2F45B828" w14:textId="77777777" w:rsidTr="00B36F4F">
        <w:trPr>
          <w:trHeight w:val="377"/>
        </w:trPr>
        <w:tc>
          <w:tcPr>
            <w:tcW w:w="5390" w:type="dxa"/>
          </w:tcPr>
          <w:p w14:paraId="6B18CBDE" w14:textId="5D31F845" w:rsidR="00C7655B" w:rsidRDefault="000A1E68">
            <w:proofErr w:type="spellStart"/>
            <w:r>
              <w:t>Mateřský</w:t>
            </w:r>
            <w:proofErr w:type="spellEnd"/>
            <w:r>
              <w:t xml:space="preserve"> </w:t>
            </w:r>
            <w:proofErr w:type="spellStart"/>
            <w:r>
              <w:t>jazyk</w:t>
            </w:r>
            <w:proofErr w:type="spellEnd"/>
            <w:r>
              <w:t xml:space="preserve"> /</w:t>
            </w:r>
            <w:proofErr w:type="spellStart"/>
            <w:r>
              <w:t>národnost</w:t>
            </w:r>
            <w:proofErr w:type="spellEnd"/>
          </w:p>
        </w:tc>
        <w:tc>
          <w:tcPr>
            <w:tcW w:w="5390" w:type="dxa"/>
          </w:tcPr>
          <w:p w14:paraId="3151EEDF" w14:textId="77777777" w:rsidR="00C7655B" w:rsidRDefault="00C7655B"/>
        </w:tc>
      </w:tr>
      <w:tr w:rsidR="00C7655B" w14:paraId="7F76EA8E" w14:textId="77777777" w:rsidTr="00B36F4F">
        <w:trPr>
          <w:trHeight w:val="398"/>
        </w:trPr>
        <w:tc>
          <w:tcPr>
            <w:tcW w:w="5390" w:type="dxa"/>
          </w:tcPr>
          <w:p w14:paraId="20B69386" w14:textId="45310D73" w:rsidR="00C7655B" w:rsidRDefault="0021128D">
            <w:proofErr w:type="spellStart"/>
            <w:r>
              <w:t>Zdravotní</w:t>
            </w:r>
            <w:proofErr w:type="spellEnd"/>
            <w:r>
              <w:t xml:space="preserve"> </w:t>
            </w:r>
            <w:proofErr w:type="spellStart"/>
            <w:r>
              <w:t>pojišťovna</w:t>
            </w:r>
            <w:proofErr w:type="spellEnd"/>
          </w:p>
        </w:tc>
        <w:tc>
          <w:tcPr>
            <w:tcW w:w="5390" w:type="dxa"/>
          </w:tcPr>
          <w:p w14:paraId="17464FFA" w14:textId="77777777" w:rsidR="00C7655B" w:rsidRDefault="00C7655B"/>
        </w:tc>
      </w:tr>
    </w:tbl>
    <w:p w14:paraId="32ED3D18" w14:textId="77777777" w:rsidR="00B36F4F" w:rsidRDefault="00B36F4F">
      <w:pPr>
        <w:rPr>
          <w:b/>
          <w:bCs/>
        </w:rPr>
      </w:pPr>
    </w:p>
    <w:p w14:paraId="7663DFF2" w14:textId="3CEEDEFC" w:rsidR="00C7655B" w:rsidRPr="00EF69D7" w:rsidRDefault="00000000" w:rsidP="00B36F4F">
      <w:pPr>
        <w:spacing w:after="0" w:line="360" w:lineRule="auto"/>
        <w:rPr>
          <w:b/>
          <w:bCs/>
        </w:rPr>
      </w:pPr>
      <w:proofErr w:type="spellStart"/>
      <w:r w:rsidRPr="00EF69D7">
        <w:rPr>
          <w:b/>
          <w:bCs/>
        </w:rPr>
        <w:t>Zdravotní</w:t>
      </w:r>
      <w:proofErr w:type="spellEnd"/>
      <w:r w:rsidRPr="00EF69D7">
        <w:rPr>
          <w:b/>
          <w:bCs/>
        </w:rPr>
        <w:t xml:space="preserve"> stav</w:t>
      </w:r>
    </w:p>
    <w:p w14:paraId="0E8B2FF5" w14:textId="77777777" w:rsidR="005936B0" w:rsidRDefault="00000000" w:rsidP="00496E13">
      <w:pPr>
        <w:pStyle w:val="Seznamsodrkami"/>
        <w:spacing w:line="360" w:lineRule="auto"/>
      </w:pPr>
      <w:proofErr w:type="spellStart"/>
      <w:r>
        <w:t>Alergie</w:t>
      </w:r>
      <w:proofErr w:type="spellEnd"/>
      <w:r>
        <w:t>:</w:t>
      </w:r>
      <w:r w:rsidR="00496E13">
        <w:t xml:space="preserve">                                                                  </w:t>
      </w:r>
    </w:p>
    <w:p w14:paraId="3C0D2B9A" w14:textId="54FE2034" w:rsidR="00C7655B" w:rsidRDefault="00000000" w:rsidP="00496E13">
      <w:pPr>
        <w:pStyle w:val="Seznamsodrkami"/>
        <w:spacing w:line="360" w:lineRule="auto"/>
      </w:pPr>
      <w:proofErr w:type="spellStart"/>
      <w:r>
        <w:t>Užívané</w:t>
      </w:r>
      <w:proofErr w:type="spellEnd"/>
      <w:r>
        <w:t xml:space="preserve"> </w:t>
      </w:r>
      <w:proofErr w:type="spellStart"/>
      <w:r>
        <w:t>léky</w:t>
      </w:r>
      <w:proofErr w:type="spellEnd"/>
      <w:r>
        <w:t>:</w:t>
      </w:r>
    </w:p>
    <w:p w14:paraId="604E903B" w14:textId="77777777" w:rsidR="00C7655B" w:rsidRDefault="00000000" w:rsidP="00EF69D7">
      <w:pPr>
        <w:pStyle w:val="Seznamsodrkami"/>
        <w:spacing w:line="360" w:lineRule="auto"/>
      </w:pPr>
      <w:r>
        <w:t>Zdravotní omezení / specifické potřeby:</w:t>
      </w:r>
    </w:p>
    <w:p w14:paraId="390F82A9" w14:textId="44FD12AA" w:rsidR="00C7655B" w:rsidRPr="00EF69D7" w:rsidRDefault="00000000" w:rsidP="00B36F4F">
      <w:pPr>
        <w:spacing w:after="0" w:line="360" w:lineRule="auto"/>
        <w:rPr>
          <w:b/>
          <w:bCs/>
        </w:rPr>
      </w:pPr>
      <w:proofErr w:type="spellStart"/>
      <w:r w:rsidRPr="00EF69D7">
        <w:rPr>
          <w:b/>
          <w:bCs/>
        </w:rPr>
        <w:t>Další</w:t>
      </w:r>
      <w:proofErr w:type="spellEnd"/>
      <w:r w:rsidRPr="00EF69D7">
        <w:rPr>
          <w:b/>
          <w:bCs/>
        </w:rPr>
        <w:t xml:space="preserve"> </w:t>
      </w:r>
      <w:proofErr w:type="spellStart"/>
      <w:r w:rsidRPr="00EF69D7">
        <w:rPr>
          <w:b/>
          <w:bCs/>
        </w:rPr>
        <w:t>informace</w:t>
      </w:r>
      <w:proofErr w:type="spellEnd"/>
      <w:r w:rsidR="00496E13">
        <w:rPr>
          <w:b/>
          <w:bCs/>
        </w:rPr>
        <w:t xml:space="preserve"> </w:t>
      </w:r>
    </w:p>
    <w:p w14:paraId="61A0D0C4" w14:textId="2FE62502" w:rsidR="00C7655B" w:rsidRDefault="00000000" w:rsidP="00EF69D7">
      <w:pPr>
        <w:pStyle w:val="Seznamsodrkami"/>
        <w:spacing w:line="360" w:lineRule="auto"/>
      </w:pPr>
      <w:proofErr w:type="spellStart"/>
      <w:r>
        <w:t>Dítě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navštěvuje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:</w:t>
      </w:r>
    </w:p>
    <w:p w14:paraId="54099EFB" w14:textId="49683662" w:rsidR="00C7655B" w:rsidRDefault="00000000" w:rsidP="00EF69D7">
      <w:pPr>
        <w:pStyle w:val="Seznamsodrkami"/>
        <w:spacing w:line="360" w:lineRule="auto"/>
      </w:pPr>
      <w:proofErr w:type="spellStart"/>
      <w:r>
        <w:t>Kamarád</w:t>
      </w:r>
      <w:proofErr w:type="spellEnd"/>
      <w:r>
        <w:t xml:space="preserve">, se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být</w:t>
      </w:r>
      <w:proofErr w:type="spellEnd"/>
      <w:r>
        <w:t>:</w:t>
      </w:r>
    </w:p>
    <w:p w14:paraId="1024D36F" w14:textId="77777777" w:rsidR="00C7655B" w:rsidRDefault="00000000">
      <w:pPr>
        <w:pStyle w:val="Nadpis1"/>
      </w:pPr>
      <w:r>
        <w:t>2. ÚDAJE O ZÁKONNÝCH ZÁSTUPCÍCH</w:t>
      </w:r>
    </w:p>
    <w:p w14:paraId="6FD01167" w14:textId="3BB4242F" w:rsidR="00C7655B" w:rsidRDefault="004E187C">
      <w:proofErr w:type="spellStart"/>
      <w:r>
        <w:t>Matka</w:t>
      </w:r>
      <w:proofErr w:type="spellEnd"/>
      <w:r>
        <w:t>:</w:t>
      </w:r>
    </w:p>
    <w:tbl>
      <w:tblPr>
        <w:tblStyle w:val="Mkatabulky"/>
        <w:tblW w:w="10842" w:type="dxa"/>
        <w:tblLook w:val="04A0" w:firstRow="1" w:lastRow="0" w:firstColumn="1" w:lastColumn="0" w:noHBand="0" w:noVBand="1"/>
      </w:tblPr>
      <w:tblGrid>
        <w:gridCol w:w="5421"/>
        <w:gridCol w:w="5421"/>
      </w:tblGrid>
      <w:tr w:rsidR="00C7655B" w14:paraId="06B15B3D" w14:textId="77777777" w:rsidTr="00C97164">
        <w:trPr>
          <w:trHeight w:val="399"/>
        </w:trPr>
        <w:tc>
          <w:tcPr>
            <w:tcW w:w="5421" w:type="dxa"/>
          </w:tcPr>
          <w:p w14:paraId="1C389295" w14:textId="77777777" w:rsidR="00C7655B" w:rsidRDefault="00000000" w:rsidP="00AD0325">
            <w:r>
              <w:t>Jméno a příjmení</w:t>
            </w:r>
          </w:p>
        </w:tc>
        <w:tc>
          <w:tcPr>
            <w:tcW w:w="5421" w:type="dxa"/>
          </w:tcPr>
          <w:p w14:paraId="415C22D7" w14:textId="77777777" w:rsidR="00C7655B" w:rsidRDefault="00C7655B"/>
        </w:tc>
      </w:tr>
      <w:tr w:rsidR="00C7655B" w14:paraId="04F58A1D" w14:textId="77777777" w:rsidTr="00C97164">
        <w:trPr>
          <w:trHeight w:val="377"/>
        </w:trPr>
        <w:tc>
          <w:tcPr>
            <w:tcW w:w="5421" w:type="dxa"/>
          </w:tcPr>
          <w:p w14:paraId="5D05F16D" w14:textId="77777777" w:rsidR="00C7655B" w:rsidRDefault="00000000" w:rsidP="00AD0325">
            <w:r>
              <w:t>Trvalé bydliště</w:t>
            </w:r>
          </w:p>
        </w:tc>
        <w:tc>
          <w:tcPr>
            <w:tcW w:w="5421" w:type="dxa"/>
          </w:tcPr>
          <w:p w14:paraId="480BBA43" w14:textId="77777777" w:rsidR="00C7655B" w:rsidRDefault="00C7655B"/>
        </w:tc>
      </w:tr>
      <w:tr w:rsidR="00C7655B" w14:paraId="3081D070" w14:textId="77777777" w:rsidTr="00C97164">
        <w:trPr>
          <w:trHeight w:val="399"/>
        </w:trPr>
        <w:tc>
          <w:tcPr>
            <w:tcW w:w="5421" w:type="dxa"/>
          </w:tcPr>
          <w:p w14:paraId="5AC031FB" w14:textId="77777777" w:rsidR="00C7655B" w:rsidRDefault="00000000" w:rsidP="00AD0325">
            <w:r>
              <w:t>Jiná doručovací adresa</w:t>
            </w:r>
          </w:p>
        </w:tc>
        <w:tc>
          <w:tcPr>
            <w:tcW w:w="5421" w:type="dxa"/>
          </w:tcPr>
          <w:p w14:paraId="1A4A53E9" w14:textId="77777777" w:rsidR="00C7655B" w:rsidRDefault="00C7655B"/>
        </w:tc>
      </w:tr>
      <w:tr w:rsidR="00C7655B" w14:paraId="09469BD4" w14:textId="77777777" w:rsidTr="00C97164">
        <w:trPr>
          <w:trHeight w:val="377"/>
        </w:trPr>
        <w:tc>
          <w:tcPr>
            <w:tcW w:w="5421" w:type="dxa"/>
          </w:tcPr>
          <w:p w14:paraId="7F261467" w14:textId="77777777" w:rsidR="00C7655B" w:rsidRDefault="00000000" w:rsidP="00AD0325">
            <w:r>
              <w:t>Telefon</w:t>
            </w:r>
          </w:p>
        </w:tc>
        <w:tc>
          <w:tcPr>
            <w:tcW w:w="5421" w:type="dxa"/>
          </w:tcPr>
          <w:p w14:paraId="72E9AAB3" w14:textId="77777777" w:rsidR="00C7655B" w:rsidRDefault="00C7655B"/>
        </w:tc>
      </w:tr>
      <w:tr w:rsidR="00C7655B" w14:paraId="7D4739A2" w14:textId="77777777" w:rsidTr="00C97164">
        <w:trPr>
          <w:trHeight w:val="399"/>
        </w:trPr>
        <w:tc>
          <w:tcPr>
            <w:tcW w:w="5421" w:type="dxa"/>
          </w:tcPr>
          <w:p w14:paraId="74D4BECC" w14:textId="77777777" w:rsidR="00C7655B" w:rsidRDefault="00000000" w:rsidP="00AD0325">
            <w:r>
              <w:t>E-mail</w:t>
            </w:r>
          </w:p>
        </w:tc>
        <w:tc>
          <w:tcPr>
            <w:tcW w:w="5421" w:type="dxa"/>
          </w:tcPr>
          <w:p w14:paraId="20A88D73" w14:textId="77777777" w:rsidR="00C7655B" w:rsidRDefault="00C7655B"/>
        </w:tc>
      </w:tr>
      <w:tr w:rsidR="00C7655B" w14:paraId="16C53BA8" w14:textId="77777777" w:rsidTr="00C97164">
        <w:trPr>
          <w:trHeight w:val="377"/>
        </w:trPr>
        <w:tc>
          <w:tcPr>
            <w:tcW w:w="5421" w:type="dxa"/>
          </w:tcPr>
          <w:p w14:paraId="307AF948" w14:textId="7988F4D4" w:rsidR="00C7655B" w:rsidRDefault="00000000" w:rsidP="00AD0325">
            <w:proofErr w:type="spellStart"/>
            <w:r>
              <w:t>Zaměstnání</w:t>
            </w:r>
            <w:proofErr w:type="spellEnd"/>
          </w:p>
        </w:tc>
        <w:tc>
          <w:tcPr>
            <w:tcW w:w="5421" w:type="dxa"/>
          </w:tcPr>
          <w:p w14:paraId="78BA1BB1" w14:textId="77777777" w:rsidR="00C7655B" w:rsidRDefault="00C7655B"/>
        </w:tc>
      </w:tr>
      <w:tr w:rsidR="004E187C" w14:paraId="69BDEC06" w14:textId="77777777" w:rsidTr="00C97164">
        <w:trPr>
          <w:trHeight w:val="399"/>
        </w:trPr>
        <w:tc>
          <w:tcPr>
            <w:tcW w:w="5421" w:type="dxa"/>
          </w:tcPr>
          <w:p w14:paraId="0BB5B457" w14:textId="264AB237" w:rsidR="004E187C" w:rsidRDefault="00180C2E" w:rsidP="00AD0325">
            <w:proofErr w:type="spellStart"/>
            <w:r>
              <w:t>Nepracuji</w:t>
            </w:r>
            <w:proofErr w:type="spellEnd"/>
            <w:r>
              <w:t xml:space="preserve">, </w:t>
            </w:r>
            <w:proofErr w:type="spellStart"/>
            <w:r>
              <w:t>jsem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MD s </w:t>
            </w:r>
            <w:proofErr w:type="spellStart"/>
            <w:r>
              <w:t>dalším</w:t>
            </w:r>
            <w:proofErr w:type="spellEnd"/>
            <w:r>
              <w:t xml:space="preserve"> dítětem</w:t>
            </w:r>
          </w:p>
        </w:tc>
        <w:tc>
          <w:tcPr>
            <w:tcW w:w="5421" w:type="dxa"/>
          </w:tcPr>
          <w:p w14:paraId="54D425E0" w14:textId="589788BD" w:rsidR="004E187C" w:rsidRDefault="00180C2E">
            <w:r>
              <w:t xml:space="preserve">                  ANO       </w:t>
            </w:r>
            <w:r w:rsidR="001004B2">
              <w:t xml:space="preserve"> </w:t>
            </w:r>
            <w:r>
              <w:t xml:space="preserve"> NE</w:t>
            </w:r>
          </w:p>
        </w:tc>
      </w:tr>
    </w:tbl>
    <w:p w14:paraId="723BC8CB" w14:textId="77777777" w:rsidR="00C97164" w:rsidRDefault="00000000">
      <w:r>
        <w:br/>
      </w:r>
    </w:p>
    <w:p w14:paraId="4C2D1B9B" w14:textId="77777777" w:rsidR="00C97164" w:rsidRDefault="00C97164"/>
    <w:p w14:paraId="278E544E" w14:textId="7644E5B4" w:rsidR="00C7655B" w:rsidRDefault="00180C2E">
      <w:proofErr w:type="spellStart"/>
      <w:r>
        <w:lastRenderedPageBreak/>
        <w:t>Otec</w:t>
      </w:r>
      <w:proofErr w:type="spellEnd"/>
      <w:r>
        <w:t>:</w:t>
      </w:r>
    </w:p>
    <w:tbl>
      <w:tblPr>
        <w:tblStyle w:val="Mkatabulky"/>
        <w:tblW w:w="10858" w:type="dxa"/>
        <w:tblLook w:val="04A0" w:firstRow="1" w:lastRow="0" w:firstColumn="1" w:lastColumn="0" w:noHBand="0" w:noVBand="1"/>
      </w:tblPr>
      <w:tblGrid>
        <w:gridCol w:w="5429"/>
        <w:gridCol w:w="5429"/>
      </w:tblGrid>
      <w:tr w:rsidR="00C7655B" w14:paraId="3D4C661E" w14:textId="77777777" w:rsidTr="00AD0325">
        <w:trPr>
          <w:trHeight w:val="409"/>
        </w:trPr>
        <w:tc>
          <w:tcPr>
            <w:tcW w:w="5429" w:type="dxa"/>
          </w:tcPr>
          <w:p w14:paraId="1A44F7A0" w14:textId="77777777" w:rsidR="00C7655B" w:rsidRDefault="00000000">
            <w:r>
              <w:t>Jméno a příjmení</w:t>
            </w:r>
          </w:p>
        </w:tc>
        <w:tc>
          <w:tcPr>
            <w:tcW w:w="5429" w:type="dxa"/>
          </w:tcPr>
          <w:p w14:paraId="62DC6CF2" w14:textId="77777777" w:rsidR="00C7655B" w:rsidRDefault="00C7655B"/>
        </w:tc>
      </w:tr>
      <w:tr w:rsidR="00C7655B" w14:paraId="550C75D3" w14:textId="77777777" w:rsidTr="00AD0325">
        <w:trPr>
          <w:trHeight w:val="386"/>
        </w:trPr>
        <w:tc>
          <w:tcPr>
            <w:tcW w:w="5429" w:type="dxa"/>
          </w:tcPr>
          <w:p w14:paraId="36F65D72" w14:textId="77777777" w:rsidR="00C7655B" w:rsidRDefault="00000000">
            <w:r>
              <w:t>Trvalé bydliště</w:t>
            </w:r>
          </w:p>
        </w:tc>
        <w:tc>
          <w:tcPr>
            <w:tcW w:w="5429" w:type="dxa"/>
          </w:tcPr>
          <w:p w14:paraId="246BC25F" w14:textId="77777777" w:rsidR="00C7655B" w:rsidRDefault="00C7655B"/>
        </w:tc>
      </w:tr>
      <w:tr w:rsidR="00C7655B" w14:paraId="72D97593" w14:textId="77777777" w:rsidTr="00AD0325">
        <w:trPr>
          <w:trHeight w:val="409"/>
        </w:trPr>
        <w:tc>
          <w:tcPr>
            <w:tcW w:w="5429" w:type="dxa"/>
          </w:tcPr>
          <w:p w14:paraId="5A110C26" w14:textId="77777777" w:rsidR="00C7655B" w:rsidRDefault="00000000">
            <w:r>
              <w:t>Telefon</w:t>
            </w:r>
          </w:p>
        </w:tc>
        <w:tc>
          <w:tcPr>
            <w:tcW w:w="5429" w:type="dxa"/>
          </w:tcPr>
          <w:p w14:paraId="5B0BE83E" w14:textId="77777777" w:rsidR="00C7655B" w:rsidRDefault="00C7655B"/>
        </w:tc>
      </w:tr>
      <w:tr w:rsidR="00C7655B" w14:paraId="33696A3B" w14:textId="77777777" w:rsidTr="00AD0325">
        <w:trPr>
          <w:trHeight w:val="386"/>
        </w:trPr>
        <w:tc>
          <w:tcPr>
            <w:tcW w:w="5429" w:type="dxa"/>
          </w:tcPr>
          <w:p w14:paraId="1B808D8D" w14:textId="77777777" w:rsidR="00C7655B" w:rsidRDefault="00000000">
            <w:r>
              <w:t>E-mail</w:t>
            </w:r>
          </w:p>
        </w:tc>
        <w:tc>
          <w:tcPr>
            <w:tcW w:w="5429" w:type="dxa"/>
          </w:tcPr>
          <w:p w14:paraId="2DC32B85" w14:textId="77777777" w:rsidR="00C7655B" w:rsidRDefault="00C7655B"/>
        </w:tc>
      </w:tr>
      <w:tr w:rsidR="00C7655B" w14:paraId="1D0457D9" w14:textId="77777777" w:rsidTr="00AD0325">
        <w:trPr>
          <w:trHeight w:val="409"/>
        </w:trPr>
        <w:tc>
          <w:tcPr>
            <w:tcW w:w="5429" w:type="dxa"/>
          </w:tcPr>
          <w:p w14:paraId="6E1D15E6" w14:textId="77777777" w:rsidR="00C7655B" w:rsidRDefault="00000000">
            <w:r>
              <w:t>Zaměstnání</w:t>
            </w:r>
          </w:p>
        </w:tc>
        <w:tc>
          <w:tcPr>
            <w:tcW w:w="5429" w:type="dxa"/>
          </w:tcPr>
          <w:p w14:paraId="6CDE08CB" w14:textId="77777777" w:rsidR="00C7655B" w:rsidRDefault="00C7655B"/>
        </w:tc>
      </w:tr>
    </w:tbl>
    <w:p w14:paraId="4AAADC4D" w14:textId="77777777" w:rsidR="00C7655B" w:rsidRDefault="00000000">
      <w:pPr>
        <w:pStyle w:val="Nadpis1"/>
      </w:pPr>
      <w:r>
        <w:t>3. DOCHÁZKA</w:t>
      </w:r>
    </w:p>
    <w:p w14:paraId="77E86BC7" w14:textId="57EA1452" w:rsidR="00C7655B" w:rsidRDefault="00000000">
      <w:proofErr w:type="spellStart"/>
      <w:r>
        <w:t>Rozsah</w:t>
      </w:r>
      <w:proofErr w:type="spellEnd"/>
      <w:r>
        <w:t xml:space="preserve"> </w:t>
      </w:r>
      <w:proofErr w:type="spellStart"/>
      <w:r>
        <w:t>docházky</w:t>
      </w:r>
      <w:proofErr w:type="spellEnd"/>
      <w:r>
        <w:t>: CELODENNÍ</w:t>
      </w:r>
      <w:r w:rsidR="00F0343F">
        <w:t xml:space="preserve">                                       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nástupu</w:t>
      </w:r>
      <w:proofErr w:type="spellEnd"/>
      <w:r>
        <w:t>:</w:t>
      </w:r>
    </w:p>
    <w:p w14:paraId="2A7BAC7A" w14:textId="77777777" w:rsidR="00C7655B" w:rsidRDefault="00000000" w:rsidP="000444C6">
      <w:pPr>
        <w:pStyle w:val="Nadpis1"/>
        <w:spacing w:line="360" w:lineRule="auto"/>
      </w:pPr>
      <w:r>
        <w:t>4. OSOBY OPRÁVNĚNÉ K VYZVEDÁVÁNÍ DÍTĚTE</w:t>
      </w:r>
    </w:p>
    <w:p w14:paraId="65948F79" w14:textId="77777777" w:rsidR="00C7655B" w:rsidRDefault="00000000">
      <w:r>
        <w:t>1. __________________________________________</w:t>
      </w:r>
    </w:p>
    <w:p w14:paraId="0F50F5EB" w14:textId="77777777" w:rsidR="00C7655B" w:rsidRDefault="00000000">
      <w:r>
        <w:t>2. __________________________________________</w:t>
      </w:r>
    </w:p>
    <w:p w14:paraId="2FF6ED7F" w14:textId="77777777" w:rsidR="00C7655B" w:rsidRDefault="00000000">
      <w:r>
        <w:t>3. __________________________________________</w:t>
      </w:r>
    </w:p>
    <w:p w14:paraId="2F01F2A9" w14:textId="77777777" w:rsidR="00C7655B" w:rsidRDefault="00000000">
      <w:pPr>
        <w:pStyle w:val="Nadpis1"/>
      </w:pPr>
      <w:r>
        <w:t>5. DALŠÍ INFORMACE OD RODIČŮ</w:t>
      </w:r>
    </w:p>
    <w:p w14:paraId="06AB434E" w14:textId="7D06F20A" w:rsidR="00C7655B" w:rsidRDefault="00000000" w:rsidP="000444C6">
      <w:pPr>
        <w:pStyle w:val="Seznamsodrkami"/>
      </w:pPr>
      <w:proofErr w:type="spellStart"/>
      <w:r>
        <w:t>Stravovací</w:t>
      </w:r>
      <w:proofErr w:type="spellEnd"/>
      <w:r>
        <w:t xml:space="preserve"> preference / </w:t>
      </w:r>
      <w:proofErr w:type="spellStart"/>
      <w:r>
        <w:t>omezení</w:t>
      </w:r>
      <w:proofErr w:type="spellEnd"/>
      <w:r>
        <w:t>:</w:t>
      </w:r>
    </w:p>
    <w:p w14:paraId="39752895" w14:textId="0F367276" w:rsidR="00C7655B" w:rsidRDefault="00000000" w:rsidP="000444C6">
      <w:pPr>
        <w:pStyle w:val="Seznamsodrkami"/>
      </w:pPr>
      <w:proofErr w:type="spellStart"/>
      <w:r>
        <w:t>Režim</w:t>
      </w:r>
      <w:proofErr w:type="spellEnd"/>
      <w:r>
        <w:t xml:space="preserve"> </w:t>
      </w:r>
      <w:proofErr w:type="spellStart"/>
      <w:r>
        <w:t>spánku</w:t>
      </w:r>
      <w:proofErr w:type="spellEnd"/>
      <w:r>
        <w:t>:</w:t>
      </w:r>
    </w:p>
    <w:p w14:paraId="2370B9AA" w14:textId="165BAC8E" w:rsidR="00C7655B" w:rsidRDefault="00000000" w:rsidP="000444C6">
      <w:pPr>
        <w:pStyle w:val="Seznamsodrkami"/>
      </w:pPr>
      <w:proofErr w:type="spellStart"/>
      <w:r>
        <w:t>Adaptace</w:t>
      </w:r>
      <w:proofErr w:type="spellEnd"/>
      <w:r>
        <w:t xml:space="preserve"> – </w:t>
      </w:r>
      <w:proofErr w:type="spellStart"/>
      <w:r>
        <w:t>specifické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>:</w:t>
      </w:r>
    </w:p>
    <w:p w14:paraId="368F71F8" w14:textId="77777777" w:rsidR="00C7655B" w:rsidRDefault="00000000">
      <w:pPr>
        <w:pStyle w:val="Nadpis1"/>
      </w:pPr>
      <w:r>
        <w:t>6. SOUHLASY A PROHLÁŠENÍ</w:t>
      </w:r>
    </w:p>
    <w:p w14:paraId="38140E50" w14:textId="77777777" w:rsidR="00C7655B" w:rsidRDefault="00000000">
      <w:pPr>
        <w:pStyle w:val="Seznamsodrkami"/>
      </w:pPr>
      <w:r>
        <w:t>Prohlašuji, že všechny uvedené údaje jsou pravdivé a úplné.</w:t>
      </w:r>
    </w:p>
    <w:p w14:paraId="7475D705" w14:textId="77777777" w:rsidR="00C7655B" w:rsidRDefault="00000000">
      <w:pPr>
        <w:pStyle w:val="Seznamsodrkami"/>
      </w:pPr>
      <w:r>
        <w:t>Souhlasím se zpracováním osobních údajů dle GDPR a zákona č. 247/2014 Sb.</w:t>
      </w:r>
    </w:p>
    <w:p w14:paraId="67C6D15A" w14:textId="77777777" w:rsidR="00C7655B" w:rsidRDefault="00000000">
      <w:pPr>
        <w:pStyle w:val="Seznamsodrkami"/>
      </w:pPr>
      <w:r>
        <w:t>Souhlasím s poskytováním první pomoci a ošetřením drobných úrazů.</w:t>
      </w:r>
    </w:p>
    <w:p w14:paraId="515A5152" w14:textId="77777777" w:rsidR="00C7655B" w:rsidRDefault="00000000">
      <w:pPr>
        <w:pStyle w:val="Seznamsodrkami"/>
      </w:pPr>
      <w:r>
        <w:t>Potvrzuji seznámení s Provozním řádem dětské skupiny.</w:t>
      </w:r>
    </w:p>
    <w:p w14:paraId="10EE98A6" w14:textId="77777777" w:rsidR="00C7655B" w:rsidRDefault="00000000">
      <w:r>
        <w:br/>
        <w:t>Zákonný zástupce pověřený komunikací: ____________________________</w:t>
      </w:r>
    </w:p>
    <w:p w14:paraId="2C62D453" w14:textId="77777777" w:rsidR="00C7655B" w:rsidRDefault="00000000">
      <w:r>
        <w:t>V Králově Dvoře dne: ____________________________</w:t>
      </w:r>
    </w:p>
    <w:p w14:paraId="66783A95" w14:textId="77777777" w:rsidR="00C7655B" w:rsidRDefault="00000000">
      <w:r>
        <w:t>Podpis zákonného zástupce: ____________________________</w:t>
      </w:r>
    </w:p>
    <w:sectPr w:rsidR="00C7655B" w:rsidSect="00EF69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195189">
    <w:abstractNumId w:val="8"/>
  </w:num>
  <w:num w:numId="2" w16cid:durableId="670840094">
    <w:abstractNumId w:val="6"/>
  </w:num>
  <w:num w:numId="3" w16cid:durableId="1927885902">
    <w:abstractNumId w:val="5"/>
  </w:num>
  <w:num w:numId="4" w16cid:durableId="1469590676">
    <w:abstractNumId w:val="4"/>
  </w:num>
  <w:num w:numId="5" w16cid:durableId="1593195385">
    <w:abstractNumId w:val="7"/>
  </w:num>
  <w:num w:numId="6" w16cid:durableId="891379482">
    <w:abstractNumId w:val="3"/>
  </w:num>
  <w:num w:numId="7" w16cid:durableId="2133818939">
    <w:abstractNumId w:val="2"/>
  </w:num>
  <w:num w:numId="8" w16cid:durableId="1935900318">
    <w:abstractNumId w:val="1"/>
  </w:num>
  <w:num w:numId="9" w16cid:durableId="6299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4C6"/>
    <w:rsid w:val="0006063C"/>
    <w:rsid w:val="000A1E68"/>
    <w:rsid w:val="000A5DA3"/>
    <w:rsid w:val="001004B2"/>
    <w:rsid w:val="0015074B"/>
    <w:rsid w:val="00180C2E"/>
    <w:rsid w:val="001B684E"/>
    <w:rsid w:val="0021128D"/>
    <w:rsid w:val="0029639D"/>
    <w:rsid w:val="002A3EEE"/>
    <w:rsid w:val="00326F90"/>
    <w:rsid w:val="00430BC6"/>
    <w:rsid w:val="00496E13"/>
    <w:rsid w:val="004E187C"/>
    <w:rsid w:val="005936B0"/>
    <w:rsid w:val="005D7531"/>
    <w:rsid w:val="00730838"/>
    <w:rsid w:val="008E61CD"/>
    <w:rsid w:val="009A6745"/>
    <w:rsid w:val="00AA1D8D"/>
    <w:rsid w:val="00AD0325"/>
    <w:rsid w:val="00B25B73"/>
    <w:rsid w:val="00B36F4F"/>
    <w:rsid w:val="00B47730"/>
    <w:rsid w:val="00BD4CE2"/>
    <w:rsid w:val="00C7655B"/>
    <w:rsid w:val="00C97164"/>
    <w:rsid w:val="00CB0664"/>
    <w:rsid w:val="00EB10BB"/>
    <w:rsid w:val="00EF69D7"/>
    <w:rsid w:val="00F034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34880"/>
  <w14:defaultImageDpi w14:val="300"/>
  <w15:docId w15:val="{16044624-3921-4314-9C3B-795CF692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Ing. Evžen Krob</cp:lastModifiedBy>
  <cp:revision>2</cp:revision>
  <cp:lastPrinted>2026-03-18T15:13:00Z</cp:lastPrinted>
  <dcterms:created xsi:type="dcterms:W3CDTF">2026-03-19T07:18:00Z</dcterms:created>
  <dcterms:modified xsi:type="dcterms:W3CDTF">2026-03-19T07:18:00Z</dcterms:modified>
  <cp:category/>
</cp:coreProperties>
</file>